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31E3" w14:textId="77777777" w:rsidR="00142EA6" w:rsidRDefault="00000000">
      <w:pPr>
        <w:pStyle w:val="FormTitle"/>
        <w:jc w:val="center"/>
      </w:pPr>
      <w:r>
        <w:t>İngilizce Dersine Yönelik Tutum Ölçeği (İNDYTÖ)</w:t>
      </w:r>
    </w:p>
    <w:p w14:paraId="5E6EAD5D" w14:textId="77777777" w:rsidR="00142EA6" w:rsidRDefault="00000000">
      <w:pPr>
        <w:jc w:val="both"/>
      </w:pPr>
      <w:proofErr w:type="spellStart"/>
      <w:r>
        <w:rPr>
          <w:b/>
        </w:rPr>
        <w:t>Yönerge</w:t>
      </w:r>
      <w:proofErr w:type="spellEnd"/>
      <w:r>
        <w:rPr>
          <w:b/>
        </w:rPr>
        <w:t xml:space="preserve">: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ifadeleri</w:t>
      </w:r>
      <w:proofErr w:type="spellEnd"/>
      <w:r>
        <w:t xml:space="preserve"> </w:t>
      </w:r>
      <w:proofErr w:type="spellStart"/>
      <w:r>
        <w:t>okuyunuz</w:t>
      </w:r>
      <w:proofErr w:type="spellEnd"/>
      <w:r>
        <w:t xml:space="preserve"> ve her bir ifadeye katılma düzeyinizi size en uygun seçeneği işaretleyerek belirtiniz. Seçenekler soldan sağa </w:t>
      </w:r>
      <w:r>
        <w:rPr>
          <w:b/>
        </w:rPr>
        <w:t>Kesinlikle Katılıyorum</w:t>
      </w:r>
      <w:r>
        <w:t xml:space="preserve"> ile </w:t>
      </w:r>
      <w:r>
        <w:rPr>
          <w:b/>
        </w:rPr>
        <w:t>Kesinlikle Katılmıyorum</w:t>
      </w:r>
      <w:r>
        <w:t xml:space="preserve"> arasında sıralanmıştır.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7000"/>
        <w:gridCol w:w="1550"/>
        <w:gridCol w:w="1400"/>
        <w:gridCol w:w="1250"/>
        <w:gridCol w:w="1400"/>
        <w:gridCol w:w="1750"/>
      </w:tblGrid>
      <w:tr w:rsidR="00142EA6" w14:paraId="3022FF9F" w14:textId="77777777">
        <w:trPr>
          <w:tblHeader/>
          <w:jc w:val="center"/>
        </w:trPr>
        <w:tc>
          <w:tcPr>
            <w:tcW w:w="550" w:type="dxa"/>
            <w:shd w:val="clear" w:color="auto" w:fill="D9EAF7"/>
            <w:vAlign w:val="center"/>
          </w:tcPr>
          <w:p w14:paraId="56FDC2B1" w14:textId="77777777" w:rsidR="00142EA6" w:rsidRDefault="00000000">
            <w:pPr>
              <w:jc w:val="center"/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7000" w:type="dxa"/>
            <w:shd w:val="clear" w:color="auto" w:fill="D9EAF7"/>
            <w:vAlign w:val="center"/>
          </w:tcPr>
          <w:p w14:paraId="6022EE72" w14:textId="77777777" w:rsidR="00142EA6" w:rsidRDefault="00000000">
            <w:pPr>
              <w:jc w:val="center"/>
            </w:pPr>
            <w:r>
              <w:rPr>
                <w:b/>
                <w:sz w:val="16"/>
              </w:rPr>
              <w:t>Madde</w:t>
            </w:r>
          </w:p>
        </w:tc>
        <w:tc>
          <w:tcPr>
            <w:tcW w:w="1550" w:type="dxa"/>
            <w:shd w:val="clear" w:color="auto" w:fill="D9EAF7"/>
            <w:vAlign w:val="center"/>
          </w:tcPr>
          <w:p w14:paraId="372265B4" w14:textId="77777777" w:rsidR="00142EA6" w:rsidRDefault="00000000">
            <w:pPr>
              <w:jc w:val="center"/>
            </w:pPr>
            <w:r>
              <w:rPr>
                <w:b/>
                <w:sz w:val="16"/>
              </w:rPr>
              <w:t>Kesinlikle</w:t>
            </w:r>
            <w:r>
              <w:rPr>
                <w:b/>
                <w:sz w:val="16"/>
              </w:rPr>
              <w:br/>
              <w:t>Katılıyorum</w:t>
            </w:r>
          </w:p>
        </w:tc>
        <w:tc>
          <w:tcPr>
            <w:tcW w:w="1400" w:type="dxa"/>
            <w:shd w:val="clear" w:color="auto" w:fill="D9EAF7"/>
            <w:vAlign w:val="center"/>
          </w:tcPr>
          <w:p w14:paraId="3DA47F82" w14:textId="77777777" w:rsidR="00142EA6" w:rsidRDefault="00000000">
            <w:pPr>
              <w:jc w:val="center"/>
            </w:pPr>
            <w:r>
              <w:rPr>
                <w:b/>
                <w:sz w:val="16"/>
              </w:rPr>
              <w:t>Katılıyorum</w:t>
            </w:r>
          </w:p>
        </w:tc>
        <w:tc>
          <w:tcPr>
            <w:tcW w:w="1250" w:type="dxa"/>
            <w:shd w:val="clear" w:color="auto" w:fill="D9EAF7"/>
            <w:vAlign w:val="center"/>
          </w:tcPr>
          <w:p w14:paraId="6ABC8540" w14:textId="77777777" w:rsidR="00142EA6" w:rsidRDefault="00000000">
            <w:pPr>
              <w:jc w:val="center"/>
            </w:pPr>
            <w:r>
              <w:rPr>
                <w:b/>
                <w:sz w:val="16"/>
              </w:rPr>
              <w:t>Kararsızım</w:t>
            </w:r>
          </w:p>
        </w:tc>
        <w:tc>
          <w:tcPr>
            <w:tcW w:w="1400" w:type="dxa"/>
            <w:shd w:val="clear" w:color="auto" w:fill="D9EAF7"/>
            <w:vAlign w:val="center"/>
          </w:tcPr>
          <w:p w14:paraId="5D50DF16" w14:textId="77777777" w:rsidR="00142EA6" w:rsidRDefault="00000000">
            <w:pPr>
              <w:jc w:val="center"/>
            </w:pPr>
            <w:r>
              <w:rPr>
                <w:b/>
                <w:sz w:val="16"/>
              </w:rPr>
              <w:t>Katılmıyorum</w:t>
            </w:r>
          </w:p>
        </w:tc>
        <w:tc>
          <w:tcPr>
            <w:tcW w:w="1750" w:type="dxa"/>
            <w:shd w:val="clear" w:color="auto" w:fill="D9EAF7"/>
            <w:vAlign w:val="center"/>
          </w:tcPr>
          <w:p w14:paraId="028B2BFB" w14:textId="77777777" w:rsidR="00142EA6" w:rsidRDefault="00000000">
            <w:pPr>
              <w:jc w:val="center"/>
            </w:pPr>
            <w:r>
              <w:rPr>
                <w:b/>
                <w:sz w:val="16"/>
              </w:rPr>
              <w:t>Kesinlikle</w:t>
            </w:r>
            <w:r>
              <w:rPr>
                <w:b/>
                <w:sz w:val="16"/>
              </w:rPr>
              <w:br/>
              <w:t>Katılmıyorum</w:t>
            </w:r>
          </w:p>
        </w:tc>
      </w:tr>
      <w:tr w:rsidR="00142EA6" w14:paraId="5628B810" w14:textId="77777777">
        <w:trPr>
          <w:jc w:val="center"/>
        </w:trPr>
        <w:tc>
          <w:tcPr>
            <w:tcW w:w="550" w:type="dxa"/>
            <w:vAlign w:val="center"/>
          </w:tcPr>
          <w:p w14:paraId="49B53C86" w14:textId="77777777" w:rsidR="00142EA6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7000" w:type="dxa"/>
            <w:vAlign w:val="center"/>
          </w:tcPr>
          <w:p w14:paraId="48DFAF47" w14:textId="77777777" w:rsidR="00142EA6" w:rsidRDefault="00000000">
            <w:r>
              <w:rPr>
                <w:sz w:val="17"/>
              </w:rPr>
              <w:t>İngilizce öğrenmeyi çok isterim.</w:t>
            </w:r>
          </w:p>
        </w:tc>
        <w:tc>
          <w:tcPr>
            <w:tcW w:w="1550" w:type="dxa"/>
            <w:vAlign w:val="center"/>
          </w:tcPr>
          <w:p w14:paraId="48542563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5F2B24B3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152BC9C9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4BE8E6EE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40F01A2B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021786FE" w14:textId="77777777">
        <w:trPr>
          <w:jc w:val="center"/>
        </w:trPr>
        <w:tc>
          <w:tcPr>
            <w:tcW w:w="550" w:type="dxa"/>
            <w:vAlign w:val="center"/>
          </w:tcPr>
          <w:p w14:paraId="732A32D9" w14:textId="77777777" w:rsidR="00142EA6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7000" w:type="dxa"/>
            <w:vAlign w:val="center"/>
          </w:tcPr>
          <w:p w14:paraId="34EDA465" w14:textId="77777777" w:rsidR="00142EA6" w:rsidRDefault="00000000">
            <w:r>
              <w:rPr>
                <w:sz w:val="17"/>
              </w:rPr>
              <w:t>İngilizce sözcükler bende merak uyandırır.</w:t>
            </w:r>
          </w:p>
        </w:tc>
        <w:tc>
          <w:tcPr>
            <w:tcW w:w="1550" w:type="dxa"/>
            <w:vAlign w:val="center"/>
          </w:tcPr>
          <w:p w14:paraId="1BC89062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7857C355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59ED9BDF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0B81ADEE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08FA36DE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36170002" w14:textId="77777777">
        <w:trPr>
          <w:jc w:val="center"/>
        </w:trPr>
        <w:tc>
          <w:tcPr>
            <w:tcW w:w="550" w:type="dxa"/>
            <w:vAlign w:val="center"/>
          </w:tcPr>
          <w:p w14:paraId="5BA2756B" w14:textId="77777777" w:rsidR="00142EA6" w:rsidRDefault="00000000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7000" w:type="dxa"/>
            <w:vAlign w:val="center"/>
          </w:tcPr>
          <w:p w14:paraId="027F7E17" w14:textId="77777777" w:rsidR="00142EA6" w:rsidRDefault="00000000">
            <w:r>
              <w:rPr>
                <w:sz w:val="17"/>
              </w:rPr>
              <w:t>İngilizce dersindeki konuların azaltılmasını isterim.</w:t>
            </w:r>
          </w:p>
        </w:tc>
        <w:tc>
          <w:tcPr>
            <w:tcW w:w="1550" w:type="dxa"/>
            <w:vAlign w:val="center"/>
          </w:tcPr>
          <w:p w14:paraId="7014F844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6F854695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66F1B90A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625498A9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6271780A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5EADE9C3" w14:textId="77777777">
        <w:trPr>
          <w:jc w:val="center"/>
        </w:trPr>
        <w:tc>
          <w:tcPr>
            <w:tcW w:w="550" w:type="dxa"/>
            <w:vAlign w:val="center"/>
          </w:tcPr>
          <w:p w14:paraId="2B68278B" w14:textId="77777777" w:rsidR="00142EA6" w:rsidRDefault="00000000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7000" w:type="dxa"/>
            <w:vAlign w:val="center"/>
          </w:tcPr>
          <w:p w14:paraId="55C1B8AA" w14:textId="77777777" w:rsidR="00142EA6" w:rsidRDefault="00000000">
            <w:r>
              <w:rPr>
                <w:sz w:val="17"/>
              </w:rPr>
              <w:t>İngilizce bilmek geleceğim için önemlidir.</w:t>
            </w:r>
          </w:p>
        </w:tc>
        <w:tc>
          <w:tcPr>
            <w:tcW w:w="1550" w:type="dxa"/>
            <w:vAlign w:val="center"/>
          </w:tcPr>
          <w:p w14:paraId="03D6424E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4DBA5711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00AB11E1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3DD98B07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5DB75E6A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143F1463" w14:textId="77777777">
        <w:trPr>
          <w:jc w:val="center"/>
        </w:trPr>
        <w:tc>
          <w:tcPr>
            <w:tcW w:w="550" w:type="dxa"/>
            <w:vAlign w:val="center"/>
          </w:tcPr>
          <w:p w14:paraId="50EDD533" w14:textId="77777777" w:rsidR="00142EA6" w:rsidRDefault="00000000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7000" w:type="dxa"/>
            <w:vAlign w:val="center"/>
          </w:tcPr>
          <w:p w14:paraId="4F18ECEE" w14:textId="77777777" w:rsidR="00142EA6" w:rsidRDefault="00000000">
            <w:r>
              <w:rPr>
                <w:sz w:val="17"/>
              </w:rPr>
              <w:t>İngilizce sınavlarından çekinirim.</w:t>
            </w:r>
          </w:p>
        </w:tc>
        <w:tc>
          <w:tcPr>
            <w:tcW w:w="1550" w:type="dxa"/>
            <w:vAlign w:val="center"/>
          </w:tcPr>
          <w:p w14:paraId="0A46336A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422F31E4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2799BD23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4FF9C23A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3B9D1518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041F2A9A" w14:textId="77777777">
        <w:trPr>
          <w:jc w:val="center"/>
        </w:trPr>
        <w:tc>
          <w:tcPr>
            <w:tcW w:w="550" w:type="dxa"/>
            <w:vAlign w:val="center"/>
          </w:tcPr>
          <w:p w14:paraId="52FDC533" w14:textId="77777777" w:rsidR="00142EA6" w:rsidRDefault="00000000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7000" w:type="dxa"/>
            <w:vAlign w:val="center"/>
          </w:tcPr>
          <w:p w14:paraId="6C8307F2" w14:textId="77777777" w:rsidR="00142EA6" w:rsidRDefault="00000000">
            <w:r>
              <w:rPr>
                <w:sz w:val="17"/>
              </w:rPr>
              <w:t>İngilizce eğlenceli bir derstir.</w:t>
            </w:r>
          </w:p>
        </w:tc>
        <w:tc>
          <w:tcPr>
            <w:tcW w:w="1550" w:type="dxa"/>
            <w:vAlign w:val="center"/>
          </w:tcPr>
          <w:p w14:paraId="79D4C79F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72FB1093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24B7D44F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3B58ACBF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53E7F141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527B0CAB" w14:textId="77777777">
        <w:trPr>
          <w:jc w:val="center"/>
        </w:trPr>
        <w:tc>
          <w:tcPr>
            <w:tcW w:w="550" w:type="dxa"/>
            <w:vAlign w:val="center"/>
          </w:tcPr>
          <w:p w14:paraId="3AB1FD35" w14:textId="77777777" w:rsidR="00142EA6" w:rsidRDefault="00000000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7000" w:type="dxa"/>
            <w:vAlign w:val="center"/>
          </w:tcPr>
          <w:p w14:paraId="594BBAFC" w14:textId="77777777" w:rsidR="00142EA6" w:rsidRDefault="00000000">
            <w:r>
              <w:rPr>
                <w:sz w:val="17"/>
              </w:rPr>
              <w:t>İngilizceyi akıcı olarak konuşmak isterim.</w:t>
            </w:r>
          </w:p>
        </w:tc>
        <w:tc>
          <w:tcPr>
            <w:tcW w:w="1550" w:type="dxa"/>
            <w:vAlign w:val="center"/>
          </w:tcPr>
          <w:p w14:paraId="4951427E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4D70B9A8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788F52B8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2D65643E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25C35AB1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5CC605D2" w14:textId="77777777">
        <w:trPr>
          <w:jc w:val="center"/>
        </w:trPr>
        <w:tc>
          <w:tcPr>
            <w:tcW w:w="550" w:type="dxa"/>
            <w:vAlign w:val="center"/>
          </w:tcPr>
          <w:p w14:paraId="55A1EA31" w14:textId="77777777" w:rsidR="00142EA6" w:rsidRDefault="00000000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7000" w:type="dxa"/>
            <w:vAlign w:val="center"/>
          </w:tcPr>
          <w:p w14:paraId="3FA22D1F" w14:textId="77777777" w:rsidR="00142EA6" w:rsidRDefault="00000000">
            <w:r>
              <w:rPr>
                <w:sz w:val="17"/>
              </w:rPr>
              <w:t>İngilizce dersine sadece okuldaki İngilizce dersini geçmek için çalışırım.</w:t>
            </w:r>
          </w:p>
        </w:tc>
        <w:tc>
          <w:tcPr>
            <w:tcW w:w="1550" w:type="dxa"/>
            <w:vAlign w:val="center"/>
          </w:tcPr>
          <w:p w14:paraId="4BA9D780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4DBD3027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6DED1C29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3C5E427D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072976FA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52306410" w14:textId="77777777">
        <w:trPr>
          <w:jc w:val="center"/>
        </w:trPr>
        <w:tc>
          <w:tcPr>
            <w:tcW w:w="550" w:type="dxa"/>
            <w:vAlign w:val="center"/>
          </w:tcPr>
          <w:p w14:paraId="33DA418D" w14:textId="77777777" w:rsidR="00142EA6" w:rsidRDefault="00000000">
            <w:pPr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7000" w:type="dxa"/>
            <w:vAlign w:val="center"/>
          </w:tcPr>
          <w:p w14:paraId="57118627" w14:textId="77777777" w:rsidR="00142EA6" w:rsidRDefault="00000000">
            <w:r>
              <w:rPr>
                <w:sz w:val="17"/>
              </w:rPr>
              <w:t>İngilizce öğrenmeye zaman ayırırım.</w:t>
            </w:r>
          </w:p>
        </w:tc>
        <w:tc>
          <w:tcPr>
            <w:tcW w:w="1550" w:type="dxa"/>
            <w:vAlign w:val="center"/>
          </w:tcPr>
          <w:p w14:paraId="56546E64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001BE592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4942D374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23B6D293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37B91391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2A0EE756" w14:textId="77777777">
        <w:trPr>
          <w:jc w:val="center"/>
        </w:trPr>
        <w:tc>
          <w:tcPr>
            <w:tcW w:w="550" w:type="dxa"/>
            <w:vAlign w:val="center"/>
          </w:tcPr>
          <w:p w14:paraId="257B911B" w14:textId="77777777" w:rsidR="00142EA6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7000" w:type="dxa"/>
            <w:vAlign w:val="center"/>
          </w:tcPr>
          <w:p w14:paraId="107A83BD" w14:textId="77777777" w:rsidR="00142EA6" w:rsidRDefault="00000000">
            <w:r>
              <w:rPr>
                <w:sz w:val="17"/>
              </w:rPr>
              <w:t>İngilizce dersinde öğrendiklerim günlük hayatta işime yaramaz.</w:t>
            </w:r>
          </w:p>
        </w:tc>
        <w:tc>
          <w:tcPr>
            <w:tcW w:w="1550" w:type="dxa"/>
            <w:vAlign w:val="center"/>
          </w:tcPr>
          <w:p w14:paraId="471CB5B6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3373EEF8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01A3707F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761F67CA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2DDD9E4E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33E8DC95" w14:textId="77777777">
        <w:trPr>
          <w:jc w:val="center"/>
        </w:trPr>
        <w:tc>
          <w:tcPr>
            <w:tcW w:w="550" w:type="dxa"/>
            <w:vAlign w:val="center"/>
          </w:tcPr>
          <w:p w14:paraId="18CD8F48" w14:textId="77777777" w:rsidR="00142EA6" w:rsidRDefault="00000000">
            <w:pPr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7000" w:type="dxa"/>
            <w:vAlign w:val="center"/>
          </w:tcPr>
          <w:p w14:paraId="20FE8A1C" w14:textId="77777777" w:rsidR="00142EA6" w:rsidRDefault="00000000">
            <w:r>
              <w:rPr>
                <w:sz w:val="17"/>
              </w:rPr>
              <w:t>İngilizce ders saatlerinin artmasını isterim.</w:t>
            </w:r>
          </w:p>
        </w:tc>
        <w:tc>
          <w:tcPr>
            <w:tcW w:w="1550" w:type="dxa"/>
            <w:vAlign w:val="center"/>
          </w:tcPr>
          <w:p w14:paraId="60051C8D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3F2538E5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120483B5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523D7A6A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1B8E0F2C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4449860C" w14:textId="77777777">
        <w:trPr>
          <w:jc w:val="center"/>
        </w:trPr>
        <w:tc>
          <w:tcPr>
            <w:tcW w:w="550" w:type="dxa"/>
            <w:vAlign w:val="center"/>
          </w:tcPr>
          <w:p w14:paraId="0763128E" w14:textId="77777777" w:rsidR="00142EA6" w:rsidRDefault="00000000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7000" w:type="dxa"/>
            <w:vAlign w:val="center"/>
          </w:tcPr>
          <w:p w14:paraId="7ECB7D91" w14:textId="77777777" w:rsidR="00142EA6" w:rsidRDefault="00000000">
            <w:r>
              <w:rPr>
                <w:sz w:val="17"/>
              </w:rPr>
              <w:t>İngilizce-Türkçe sözlükleri incelemek hoşuma gider.</w:t>
            </w:r>
          </w:p>
        </w:tc>
        <w:tc>
          <w:tcPr>
            <w:tcW w:w="1550" w:type="dxa"/>
            <w:vAlign w:val="center"/>
          </w:tcPr>
          <w:p w14:paraId="5F9D156A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284B7986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7281C060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76BE13A4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750462A7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2E634157" w14:textId="77777777">
        <w:trPr>
          <w:jc w:val="center"/>
        </w:trPr>
        <w:tc>
          <w:tcPr>
            <w:tcW w:w="550" w:type="dxa"/>
            <w:vAlign w:val="center"/>
          </w:tcPr>
          <w:p w14:paraId="53A84B0E" w14:textId="77777777" w:rsidR="00142EA6" w:rsidRDefault="00000000">
            <w:pPr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7000" w:type="dxa"/>
            <w:vAlign w:val="center"/>
          </w:tcPr>
          <w:p w14:paraId="7A5449F9" w14:textId="77777777" w:rsidR="00142EA6" w:rsidRDefault="00000000">
            <w:r>
              <w:rPr>
                <w:sz w:val="17"/>
              </w:rPr>
              <w:t>İngilizce dersinde canım sıkılır.</w:t>
            </w:r>
          </w:p>
        </w:tc>
        <w:tc>
          <w:tcPr>
            <w:tcW w:w="1550" w:type="dxa"/>
            <w:vAlign w:val="center"/>
          </w:tcPr>
          <w:p w14:paraId="0EA6D942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31E97FEF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65DDCE30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093BE387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59946E95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18358425" w14:textId="77777777">
        <w:trPr>
          <w:jc w:val="center"/>
        </w:trPr>
        <w:tc>
          <w:tcPr>
            <w:tcW w:w="550" w:type="dxa"/>
            <w:vAlign w:val="center"/>
          </w:tcPr>
          <w:p w14:paraId="30CE8012" w14:textId="77777777" w:rsidR="00142EA6" w:rsidRDefault="00000000">
            <w:pPr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7000" w:type="dxa"/>
            <w:vAlign w:val="center"/>
          </w:tcPr>
          <w:p w14:paraId="7D1407BB" w14:textId="77777777" w:rsidR="00142EA6" w:rsidRDefault="00000000">
            <w:r>
              <w:rPr>
                <w:sz w:val="17"/>
              </w:rPr>
              <w:t>İleride İngilizceyle ilişkili bir meslek seçmek isterim.</w:t>
            </w:r>
          </w:p>
        </w:tc>
        <w:tc>
          <w:tcPr>
            <w:tcW w:w="1550" w:type="dxa"/>
            <w:vAlign w:val="center"/>
          </w:tcPr>
          <w:p w14:paraId="04797EEF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44073CD0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64B4D4EC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08594804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642C729B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5C5CFA26" w14:textId="77777777">
        <w:trPr>
          <w:jc w:val="center"/>
        </w:trPr>
        <w:tc>
          <w:tcPr>
            <w:tcW w:w="550" w:type="dxa"/>
            <w:vAlign w:val="center"/>
          </w:tcPr>
          <w:p w14:paraId="581B3F21" w14:textId="77777777" w:rsidR="00142EA6" w:rsidRDefault="00000000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7000" w:type="dxa"/>
            <w:vAlign w:val="center"/>
          </w:tcPr>
          <w:p w14:paraId="2851BDF7" w14:textId="77777777" w:rsidR="00142EA6" w:rsidRDefault="00000000">
            <w:r>
              <w:rPr>
                <w:sz w:val="17"/>
              </w:rPr>
              <w:t>İngilizce müzik dinlemekten hoşlanmam.</w:t>
            </w:r>
          </w:p>
        </w:tc>
        <w:tc>
          <w:tcPr>
            <w:tcW w:w="1550" w:type="dxa"/>
            <w:vAlign w:val="center"/>
          </w:tcPr>
          <w:p w14:paraId="62F17290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63C4E33D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134E8EB4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47C54650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76274A5E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5E89030E" w14:textId="77777777">
        <w:trPr>
          <w:jc w:val="center"/>
        </w:trPr>
        <w:tc>
          <w:tcPr>
            <w:tcW w:w="550" w:type="dxa"/>
            <w:vAlign w:val="center"/>
          </w:tcPr>
          <w:p w14:paraId="75F56356" w14:textId="77777777" w:rsidR="00142EA6" w:rsidRDefault="00000000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7000" w:type="dxa"/>
            <w:vAlign w:val="center"/>
          </w:tcPr>
          <w:p w14:paraId="61F0CAC8" w14:textId="77777777" w:rsidR="00142EA6" w:rsidRDefault="00000000">
            <w:r>
              <w:rPr>
                <w:sz w:val="17"/>
              </w:rPr>
              <w:t>İngilizce benim için zaman kaybıdır.</w:t>
            </w:r>
          </w:p>
        </w:tc>
        <w:tc>
          <w:tcPr>
            <w:tcW w:w="1550" w:type="dxa"/>
            <w:vAlign w:val="center"/>
          </w:tcPr>
          <w:p w14:paraId="6DA05443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3ACD86FA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79BFE960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52690FCB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238FCBC5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01A2FFB4" w14:textId="77777777">
        <w:trPr>
          <w:jc w:val="center"/>
        </w:trPr>
        <w:tc>
          <w:tcPr>
            <w:tcW w:w="550" w:type="dxa"/>
            <w:vAlign w:val="center"/>
          </w:tcPr>
          <w:p w14:paraId="49471CA8" w14:textId="77777777" w:rsidR="00142EA6" w:rsidRDefault="00000000">
            <w:pPr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7000" w:type="dxa"/>
            <w:vAlign w:val="center"/>
          </w:tcPr>
          <w:p w14:paraId="48233A70" w14:textId="77777777" w:rsidR="00142EA6" w:rsidRDefault="00000000">
            <w:r>
              <w:rPr>
                <w:sz w:val="17"/>
              </w:rPr>
              <w:t>İngilizce öğretmenimle İngilizce konuşmak isterim.</w:t>
            </w:r>
          </w:p>
        </w:tc>
        <w:tc>
          <w:tcPr>
            <w:tcW w:w="1550" w:type="dxa"/>
            <w:vAlign w:val="center"/>
          </w:tcPr>
          <w:p w14:paraId="0A85B9A0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472EE7EC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6D84166F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7F5D8805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42383701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03BCE294" w14:textId="77777777">
        <w:trPr>
          <w:jc w:val="center"/>
        </w:trPr>
        <w:tc>
          <w:tcPr>
            <w:tcW w:w="550" w:type="dxa"/>
            <w:vAlign w:val="center"/>
          </w:tcPr>
          <w:p w14:paraId="653843CD" w14:textId="77777777" w:rsidR="00142EA6" w:rsidRDefault="00000000">
            <w:pPr>
              <w:jc w:val="center"/>
            </w:pPr>
            <w:r>
              <w:rPr>
                <w:sz w:val="16"/>
              </w:rPr>
              <w:t>18</w:t>
            </w:r>
          </w:p>
        </w:tc>
        <w:tc>
          <w:tcPr>
            <w:tcW w:w="7000" w:type="dxa"/>
            <w:vAlign w:val="center"/>
          </w:tcPr>
          <w:p w14:paraId="3A8DFE25" w14:textId="77777777" w:rsidR="00142EA6" w:rsidRDefault="00000000">
            <w:r>
              <w:rPr>
                <w:sz w:val="17"/>
              </w:rPr>
              <w:t>İngilizce dersinde Türkçe açıklamalar yapılmadıkça konuyu anlamakta zorluk çekerim.</w:t>
            </w:r>
          </w:p>
        </w:tc>
        <w:tc>
          <w:tcPr>
            <w:tcW w:w="1550" w:type="dxa"/>
            <w:vAlign w:val="center"/>
          </w:tcPr>
          <w:p w14:paraId="745B9B3E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795F9680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631DABCD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0454C8B1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43A3F363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3E64F56A" w14:textId="77777777">
        <w:trPr>
          <w:jc w:val="center"/>
        </w:trPr>
        <w:tc>
          <w:tcPr>
            <w:tcW w:w="550" w:type="dxa"/>
            <w:vAlign w:val="center"/>
          </w:tcPr>
          <w:p w14:paraId="004CF16E" w14:textId="77777777" w:rsidR="00142EA6" w:rsidRDefault="00000000">
            <w:pPr>
              <w:jc w:val="center"/>
            </w:pPr>
            <w:r>
              <w:rPr>
                <w:sz w:val="16"/>
              </w:rPr>
              <w:t>19</w:t>
            </w:r>
          </w:p>
        </w:tc>
        <w:tc>
          <w:tcPr>
            <w:tcW w:w="7000" w:type="dxa"/>
            <w:vAlign w:val="center"/>
          </w:tcPr>
          <w:p w14:paraId="22D6BC24" w14:textId="77777777" w:rsidR="00142EA6" w:rsidRDefault="00000000">
            <w:r>
              <w:rPr>
                <w:sz w:val="17"/>
              </w:rPr>
              <w:t>İngilizce konuşurken hata yapmaktan korkarım.</w:t>
            </w:r>
          </w:p>
        </w:tc>
        <w:tc>
          <w:tcPr>
            <w:tcW w:w="1550" w:type="dxa"/>
            <w:vAlign w:val="center"/>
          </w:tcPr>
          <w:p w14:paraId="22FC66E1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480397A2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4CDD1025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57C143AA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2C4DC400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41B83E8C" w14:textId="77777777">
        <w:trPr>
          <w:jc w:val="center"/>
        </w:trPr>
        <w:tc>
          <w:tcPr>
            <w:tcW w:w="550" w:type="dxa"/>
            <w:vAlign w:val="center"/>
          </w:tcPr>
          <w:p w14:paraId="4227ACF0" w14:textId="77777777" w:rsidR="00142EA6" w:rsidRDefault="00000000">
            <w:pPr>
              <w:jc w:val="center"/>
            </w:pPr>
            <w:r>
              <w:rPr>
                <w:sz w:val="16"/>
              </w:rPr>
              <w:t>20</w:t>
            </w:r>
          </w:p>
        </w:tc>
        <w:tc>
          <w:tcPr>
            <w:tcW w:w="7000" w:type="dxa"/>
            <w:vAlign w:val="center"/>
          </w:tcPr>
          <w:p w14:paraId="07224D54" w14:textId="77777777" w:rsidR="00142EA6" w:rsidRDefault="00000000">
            <w:r>
              <w:rPr>
                <w:sz w:val="17"/>
              </w:rPr>
              <w:t>İngilizce kitap okumaktan hoşlanırım.</w:t>
            </w:r>
          </w:p>
        </w:tc>
        <w:tc>
          <w:tcPr>
            <w:tcW w:w="1550" w:type="dxa"/>
            <w:vAlign w:val="center"/>
          </w:tcPr>
          <w:p w14:paraId="49FD56B2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16F3D9EF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23FC758D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27365FE4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6C09741C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7AE45002" w14:textId="77777777">
        <w:trPr>
          <w:jc w:val="center"/>
        </w:trPr>
        <w:tc>
          <w:tcPr>
            <w:tcW w:w="550" w:type="dxa"/>
            <w:vAlign w:val="center"/>
          </w:tcPr>
          <w:p w14:paraId="54445BBF" w14:textId="77777777" w:rsidR="00142EA6" w:rsidRDefault="00000000">
            <w:pPr>
              <w:jc w:val="center"/>
            </w:pPr>
            <w:r>
              <w:rPr>
                <w:sz w:val="16"/>
              </w:rPr>
              <w:t>21</w:t>
            </w:r>
          </w:p>
        </w:tc>
        <w:tc>
          <w:tcPr>
            <w:tcW w:w="7000" w:type="dxa"/>
            <w:vAlign w:val="center"/>
          </w:tcPr>
          <w:p w14:paraId="5D8094E3" w14:textId="77777777" w:rsidR="00142EA6" w:rsidRDefault="00000000">
            <w:r>
              <w:rPr>
                <w:sz w:val="17"/>
              </w:rPr>
              <w:t>İngilizce ders kitabındaki okuma-anlama sorularını yanıtlamayı sevmem.</w:t>
            </w:r>
          </w:p>
        </w:tc>
        <w:tc>
          <w:tcPr>
            <w:tcW w:w="1550" w:type="dxa"/>
            <w:vAlign w:val="center"/>
          </w:tcPr>
          <w:p w14:paraId="28DCB4E3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36143BF0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414C2700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21810969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6E52D5E3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0B3EAB8D" w14:textId="77777777">
        <w:trPr>
          <w:jc w:val="center"/>
        </w:trPr>
        <w:tc>
          <w:tcPr>
            <w:tcW w:w="550" w:type="dxa"/>
            <w:vAlign w:val="center"/>
          </w:tcPr>
          <w:p w14:paraId="23DE6852" w14:textId="77777777" w:rsidR="00142EA6" w:rsidRDefault="00000000">
            <w:pPr>
              <w:jc w:val="center"/>
            </w:pPr>
            <w:r>
              <w:rPr>
                <w:sz w:val="16"/>
              </w:rPr>
              <w:t>22</w:t>
            </w:r>
          </w:p>
        </w:tc>
        <w:tc>
          <w:tcPr>
            <w:tcW w:w="7000" w:type="dxa"/>
            <w:vAlign w:val="center"/>
          </w:tcPr>
          <w:p w14:paraId="2654D48D" w14:textId="77777777" w:rsidR="00142EA6" w:rsidRDefault="00000000">
            <w:r>
              <w:rPr>
                <w:sz w:val="17"/>
              </w:rPr>
              <w:t>Çevremde İngilizce konuşulması beni rahatsız eder.</w:t>
            </w:r>
          </w:p>
        </w:tc>
        <w:tc>
          <w:tcPr>
            <w:tcW w:w="1550" w:type="dxa"/>
            <w:vAlign w:val="center"/>
          </w:tcPr>
          <w:p w14:paraId="1F6AF8FF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65DF04F5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37CE1F4B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7993567C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2469D5E0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6F257E11" w14:textId="77777777">
        <w:trPr>
          <w:jc w:val="center"/>
        </w:trPr>
        <w:tc>
          <w:tcPr>
            <w:tcW w:w="550" w:type="dxa"/>
            <w:vAlign w:val="center"/>
          </w:tcPr>
          <w:p w14:paraId="7E47E409" w14:textId="77777777" w:rsidR="00142EA6" w:rsidRDefault="00000000">
            <w:pPr>
              <w:jc w:val="center"/>
            </w:pPr>
            <w:r>
              <w:rPr>
                <w:sz w:val="16"/>
              </w:rPr>
              <w:t>23</w:t>
            </w:r>
          </w:p>
        </w:tc>
        <w:tc>
          <w:tcPr>
            <w:tcW w:w="7000" w:type="dxa"/>
            <w:vAlign w:val="center"/>
          </w:tcPr>
          <w:p w14:paraId="270426BB" w14:textId="77777777" w:rsidR="00142EA6" w:rsidRDefault="00000000">
            <w:r>
              <w:rPr>
                <w:sz w:val="17"/>
              </w:rPr>
              <w:t>İngilizce dersi ilgimi çekmez.</w:t>
            </w:r>
          </w:p>
        </w:tc>
        <w:tc>
          <w:tcPr>
            <w:tcW w:w="1550" w:type="dxa"/>
            <w:vAlign w:val="center"/>
          </w:tcPr>
          <w:p w14:paraId="654E9857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13373B97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48F5DE9B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1B69B67B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418A3BD0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21836D47" w14:textId="77777777">
        <w:trPr>
          <w:jc w:val="center"/>
        </w:trPr>
        <w:tc>
          <w:tcPr>
            <w:tcW w:w="550" w:type="dxa"/>
            <w:vAlign w:val="center"/>
          </w:tcPr>
          <w:p w14:paraId="0C623469" w14:textId="77777777" w:rsidR="00142EA6" w:rsidRDefault="00000000">
            <w:pPr>
              <w:jc w:val="center"/>
            </w:pPr>
            <w:r>
              <w:rPr>
                <w:sz w:val="16"/>
              </w:rPr>
              <w:t>24</w:t>
            </w:r>
          </w:p>
        </w:tc>
        <w:tc>
          <w:tcPr>
            <w:tcW w:w="7000" w:type="dxa"/>
            <w:vAlign w:val="center"/>
          </w:tcPr>
          <w:p w14:paraId="2E8158B7" w14:textId="77777777" w:rsidR="00142EA6" w:rsidRDefault="00000000">
            <w:r>
              <w:rPr>
                <w:sz w:val="17"/>
              </w:rPr>
              <w:t>İngilizce dersine çalışmaktan hoşlanırım.</w:t>
            </w:r>
          </w:p>
        </w:tc>
        <w:tc>
          <w:tcPr>
            <w:tcW w:w="1550" w:type="dxa"/>
            <w:vAlign w:val="center"/>
          </w:tcPr>
          <w:p w14:paraId="333543A4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1D70B848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085A637F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0EA7C19A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54BAE8D7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764C1D75" w14:textId="77777777">
        <w:trPr>
          <w:jc w:val="center"/>
        </w:trPr>
        <w:tc>
          <w:tcPr>
            <w:tcW w:w="550" w:type="dxa"/>
            <w:vAlign w:val="center"/>
          </w:tcPr>
          <w:p w14:paraId="4A040938" w14:textId="77777777" w:rsidR="00142EA6" w:rsidRDefault="00000000">
            <w:pPr>
              <w:jc w:val="center"/>
            </w:pPr>
            <w:r>
              <w:rPr>
                <w:sz w:val="16"/>
              </w:rPr>
              <w:t>25</w:t>
            </w:r>
          </w:p>
        </w:tc>
        <w:tc>
          <w:tcPr>
            <w:tcW w:w="7000" w:type="dxa"/>
            <w:vAlign w:val="center"/>
          </w:tcPr>
          <w:p w14:paraId="17E28DAD" w14:textId="77777777" w:rsidR="00142EA6" w:rsidRDefault="00000000">
            <w:r>
              <w:rPr>
                <w:sz w:val="17"/>
              </w:rPr>
              <w:t>İngilizce dersindeki oyun aktiviteleri ilgimi çeker.</w:t>
            </w:r>
          </w:p>
        </w:tc>
        <w:tc>
          <w:tcPr>
            <w:tcW w:w="1550" w:type="dxa"/>
            <w:vAlign w:val="center"/>
          </w:tcPr>
          <w:p w14:paraId="6961E1A3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6B1A2877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658F5FE7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485F18BA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0344826C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1D4CDCA4" w14:textId="77777777">
        <w:trPr>
          <w:jc w:val="center"/>
        </w:trPr>
        <w:tc>
          <w:tcPr>
            <w:tcW w:w="550" w:type="dxa"/>
            <w:vAlign w:val="center"/>
          </w:tcPr>
          <w:p w14:paraId="6113027F" w14:textId="77777777" w:rsidR="00142EA6" w:rsidRDefault="00000000">
            <w:pPr>
              <w:jc w:val="center"/>
            </w:pPr>
            <w:r>
              <w:rPr>
                <w:sz w:val="16"/>
              </w:rPr>
              <w:t>26</w:t>
            </w:r>
          </w:p>
        </w:tc>
        <w:tc>
          <w:tcPr>
            <w:tcW w:w="7000" w:type="dxa"/>
            <w:vAlign w:val="center"/>
          </w:tcPr>
          <w:p w14:paraId="3153AFC2" w14:textId="77777777" w:rsidR="00142EA6" w:rsidRDefault="00000000">
            <w:r>
              <w:rPr>
                <w:sz w:val="17"/>
              </w:rPr>
              <w:t>İngilizce öğrenmek için çaba göstermem.</w:t>
            </w:r>
          </w:p>
        </w:tc>
        <w:tc>
          <w:tcPr>
            <w:tcW w:w="1550" w:type="dxa"/>
            <w:vAlign w:val="center"/>
          </w:tcPr>
          <w:p w14:paraId="728A7559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44C4C94C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4C6B4D16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4B793516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03F65CA5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  <w:tr w:rsidR="00142EA6" w14:paraId="43E5CBEA" w14:textId="77777777">
        <w:trPr>
          <w:jc w:val="center"/>
        </w:trPr>
        <w:tc>
          <w:tcPr>
            <w:tcW w:w="550" w:type="dxa"/>
            <w:vAlign w:val="center"/>
          </w:tcPr>
          <w:p w14:paraId="28B949FC" w14:textId="77777777" w:rsidR="00142EA6" w:rsidRDefault="00000000">
            <w:pPr>
              <w:jc w:val="center"/>
            </w:pPr>
            <w:r>
              <w:rPr>
                <w:sz w:val="16"/>
              </w:rPr>
              <w:t>27</w:t>
            </w:r>
          </w:p>
        </w:tc>
        <w:tc>
          <w:tcPr>
            <w:tcW w:w="7000" w:type="dxa"/>
            <w:vAlign w:val="center"/>
          </w:tcPr>
          <w:p w14:paraId="67580A2F" w14:textId="77777777" w:rsidR="00142EA6" w:rsidRDefault="00000000">
            <w:r>
              <w:rPr>
                <w:sz w:val="17"/>
              </w:rPr>
              <w:t>İngilizce filmlerden hoşlanmam.</w:t>
            </w:r>
          </w:p>
        </w:tc>
        <w:tc>
          <w:tcPr>
            <w:tcW w:w="1550" w:type="dxa"/>
            <w:vAlign w:val="center"/>
          </w:tcPr>
          <w:p w14:paraId="378B8B69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7F7008EB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250" w:type="dxa"/>
            <w:vAlign w:val="center"/>
          </w:tcPr>
          <w:p w14:paraId="08130E0B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400" w:type="dxa"/>
            <w:vAlign w:val="center"/>
          </w:tcPr>
          <w:p w14:paraId="5E0E7A69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  <w:tc>
          <w:tcPr>
            <w:tcW w:w="1750" w:type="dxa"/>
            <w:vAlign w:val="center"/>
          </w:tcPr>
          <w:p w14:paraId="6C7AF3BF" w14:textId="77777777" w:rsidR="00142EA6" w:rsidRDefault="00000000">
            <w:pPr>
              <w:jc w:val="center"/>
            </w:pPr>
            <w:r>
              <w:rPr>
                <w:sz w:val="22"/>
              </w:rPr>
              <w:t>□</w:t>
            </w:r>
          </w:p>
        </w:tc>
      </w:tr>
    </w:tbl>
    <w:p w14:paraId="61CCAEA4" w14:textId="7FAE1981" w:rsidR="00142EA6" w:rsidRDefault="00142EA6">
      <w:pPr>
        <w:pStyle w:val="NoteStyle"/>
        <w:spacing w:before="120"/>
      </w:pPr>
    </w:p>
    <w:p w14:paraId="0454B33B" w14:textId="77777777" w:rsidR="00142EA6" w:rsidRDefault="00000000">
      <w:pPr>
        <w:pStyle w:val="NoteStyle"/>
      </w:pPr>
      <w:r>
        <w:rPr>
          <w:b/>
        </w:rPr>
        <w:t xml:space="preserve">Kaynak: </w:t>
      </w:r>
      <w:r>
        <w:t>Kazazoğlu, S. (2013). Türkçe ve İngilizce derslerine yönelik tutumun akademik başarıya etkisi [The effect of attitudes towards Turkish and English courses on academic achievement]. Eğitim ve Bilim, 38(170), 294–307. https://doi.org/10.15390/ES.2013.1203</w:t>
      </w:r>
    </w:p>
    <w:sectPr w:rsidR="00142EA6" w:rsidSect="00034616">
      <w:footerReference w:type="default" r:id="rId8"/>
      <w:pgSz w:w="15840" w:h="12240" w:orient="landscape"/>
      <w:pgMar w:top="737" w:right="680" w:bottom="73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E104" w14:textId="77777777" w:rsidR="00AB1920" w:rsidRDefault="00AB1920">
      <w:pPr>
        <w:spacing w:after="0" w:line="240" w:lineRule="auto"/>
      </w:pPr>
      <w:r>
        <w:separator/>
      </w:r>
    </w:p>
  </w:endnote>
  <w:endnote w:type="continuationSeparator" w:id="0">
    <w:p w14:paraId="009FB2C4" w14:textId="77777777" w:rsidR="00AB1920" w:rsidRDefault="00AB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CF47" w14:textId="77777777" w:rsidR="00142EA6" w:rsidRDefault="00000000">
    <w:pPr>
      <w:pStyle w:val="Footer"/>
      <w:jc w:val="center"/>
    </w:pPr>
    <w:proofErr w:type="spellStart"/>
    <w:r>
      <w:rPr>
        <w:sz w:val="16"/>
      </w:rPr>
      <w:t>İngilizce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Dersine</w:t>
    </w:r>
    <w:proofErr w:type="spellEnd"/>
    <w:r>
      <w:rPr>
        <w:sz w:val="16"/>
      </w:rPr>
      <w:t xml:space="preserve"> Yönelik </w:t>
    </w:r>
    <w:proofErr w:type="spellStart"/>
    <w:r>
      <w:rPr>
        <w:sz w:val="16"/>
      </w:rPr>
      <w:t>Tutum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Ölçeği</w:t>
    </w:r>
    <w:proofErr w:type="spellEnd"/>
    <w:r>
      <w:rPr>
        <w:sz w:val="16"/>
      </w:rPr>
      <w:t xml:space="preserve"> (İNDYTÖ)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F13F" w14:textId="77777777" w:rsidR="00AB1920" w:rsidRDefault="00AB1920">
      <w:pPr>
        <w:spacing w:after="0" w:line="240" w:lineRule="auto"/>
      </w:pPr>
      <w:r>
        <w:separator/>
      </w:r>
    </w:p>
  </w:footnote>
  <w:footnote w:type="continuationSeparator" w:id="0">
    <w:p w14:paraId="32088D05" w14:textId="77777777" w:rsidR="00AB1920" w:rsidRDefault="00AB1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972">
    <w:abstractNumId w:val="8"/>
  </w:num>
  <w:num w:numId="2" w16cid:durableId="1621301472">
    <w:abstractNumId w:val="6"/>
  </w:num>
  <w:num w:numId="3" w16cid:durableId="532765432">
    <w:abstractNumId w:val="5"/>
  </w:num>
  <w:num w:numId="4" w16cid:durableId="1018891562">
    <w:abstractNumId w:val="4"/>
  </w:num>
  <w:num w:numId="5" w16cid:durableId="360671675">
    <w:abstractNumId w:val="7"/>
  </w:num>
  <w:num w:numId="6" w16cid:durableId="937373676">
    <w:abstractNumId w:val="3"/>
  </w:num>
  <w:num w:numId="7" w16cid:durableId="1800109070">
    <w:abstractNumId w:val="2"/>
  </w:num>
  <w:num w:numId="8" w16cid:durableId="1461990906">
    <w:abstractNumId w:val="1"/>
  </w:num>
  <w:num w:numId="9" w16cid:durableId="50131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2EA6"/>
    <w:rsid w:val="0015074B"/>
    <w:rsid w:val="0029639D"/>
    <w:rsid w:val="00326F90"/>
    <w:rsid w:val="00333514"/>
    <w:rsid w:val="007A516A"/>
    <w:rsid w:val="008D0D7F"/>
    <w:rsid w:val="00AA1D8D"/>
    <w:rsid w:val="00AB1920"/>
    <w:rsid w:val="00B3311C"/>
    <w:rsid w:val="00B4399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3120D"/>
  <w14:defaultImageDpi w14:val="300"/>
  <w15:docId w15:val="{06A90B3D-EE4A-4241-9D7D-EE420577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ormTitle">
    <w:name w:val="Form Title"/>
    <w:basedOn w:val="Normal"/>
    <w:rPr>
      <w:b/>
      <w:sz w:val="28"/>
    </w:rPr>
  </w:style>
  <w:style w:type="paragraph" w:customStyle="1" w:styleId="FormSubtitle">
    <w:name w:val="Form Subtitle"/>
    <w:basedOn w:val="Normal"/>
    <w:rPr>
      <w:i/>
    </w:rPr>
  </w:style>
  <w:style w:type="paragraph" w:customStyle="1" w:styleId="NoteStyle">
    <w:name w:val="Note Style"/>
    <w:basedOn w:val="Normal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İngilizce Dersine Yönelik Tutum Ölçeği (İNDYTÖ)</dc:title>
  <dc:subject>TOAD ek formu</dc:subject>
  <dc:creator>python-docx</dc:creator>
  <cp:keywords>İNDYTÖ, İngilizce Dersine Yönelik Tutum Ölçeği, TOAD</cp:keywords>
  <dc:description>generated by python-docx</dc:description>
  <cp:lastModifiedBy>Fuat Fındıkoğlu</cp:lastModifiedBy>
  <cp:revision>3</cp:revision>
  <cp:lastPrinted>2026-07-08T14:58:00Z</cp:lastPrinted>
  <dcterms:created xsi:type="dcterms:W3CDTF">2013-12-23T23:15:00Z</dcterms:created>
  <dcterms:modified xsi:type="dcterms:W3CDTF">2026-07-08T15:04:00Z</dcterms:modified>
  <cp:category/>
</cp:coreProperties>
</file>